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4175" w14:textId="d784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26 ноября 2025 года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Созакского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Созакского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26" ноября 2025 года №343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месторасположение объекта налогообложения в населенных пунктах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