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c6dd" w14:textId="5f8c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тарифов на специальные социальные услуги для государственного сектора на 2025 год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13 октября 2025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труда и социальной защиты населения Республики Казахстан от 30 июня 2023 года №281 "Об утверждении Методики формирования тарифов на специальные социальные услуги" (зарегистрированным в Реестре государственной регистрации нормативных правовых актов под №32987), акимат Сузакского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специальные социальные услуги для государственного сектора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акимата Сузакского района обеспечить в порядке, предусмотренном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после его официального опубликования на интернет-ресурсе акимата Сузакского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Сузакского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От_______2025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специальные услуги, предоставляемые негосударственными поставщиками специальных социальных услуг в рамках программ занятости и социальной защиты населения Сузакского района. Условия предоставления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специальные социальные услуги в условиях полустационаров 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специальных социальных услуг в условиях полустационара;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оказание услуг получателю за 1 месяц в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специальные социальные услуги в условиях полустационаров и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