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15d4" w14:textId="5991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Созакского района от 24 мая 2023 года № 124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Созакского района корпуса "Б""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3 октября 2025 года № 292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Созакского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24 мая 2023 года № 124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Созакского района корпуса "Б""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Созакского района корпуса "Б",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Созакского района"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Созакского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Созакского района А.Бакирова.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октября 2025 года №292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раойна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124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Созакского района корпуса "Б"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Созакского района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типовой порядок оценки деятельности административных государственных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государственных органов утверждается первыми руководителями государственных органов на основе настоящей методики с учетом специфики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настоящей методикой.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административных государственных служащих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 осуществляется непосредственным руководителем по форме, согласно приложению 1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категорий С-1 (за исключением заместителя председателя Комитета центрального исполнительного органа, директора департамента), D-3 (за исключением руководителя структурного подразделения)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 информационную 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Калибровочная сессия проводится в течение десяти рабочих дней со дня обращения служащего в порядке, предусмотренном в пункте 11 настоящей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района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оценивающего служащего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оценки деятельности административных государственных служащих корпуса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"Б" (далее – оценка) предлагаем Вам оценить своих коллег по 5-балльной шкале.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(удостоверенная с помощью электронной цифровой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района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оценивающего служащего с указанием государственного органа)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