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4adf" w14:textId="26a4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 октября 2025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государственным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Созакского района А.Бакирова.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раойна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Созакского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 Созакского района (далее – акимат)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акимата формируется акимом района (далее-аким)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акимата регулируется Конституцией Республики Казахстан,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(города областного значения)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Заместители акима и руководитель аппарата обеспечивают соблюдение установленного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 (города областного значения)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