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7270" w14:textId="78f7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10 сентября 2025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Сузакского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 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От_______2025 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Шолаккорган"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Созак"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Жартытобе"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Сызған"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Тасты"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Таукент"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Каракур"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Кыземшек"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Жуантобе"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