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249" w14:textId="5d30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5 декабря 2025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 годы согласно приложениями 4,5 и 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2025-2027 годы согласно приложениями 16,17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 на 2025-2027 годы согласно приложениями 22,23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1 632 854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1 688 420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