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1f2e3" w14:textId="d51f2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снижении налоговой ставки по специальному налоговому режиму на основе упрощенной декларации в Созакском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Созакского районного маслихата Туркестанской области от 21 ноября 2025 года № 221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01.01.2026.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статьи 726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 Республики Казахстан,Созакский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Понизить размер ставки корпоративного или индивидуального подоходного налога, за исключением налогов, удерживаемых у источника выплаты, при применении специального налогового режима на основе упрощенной декларации в Созакском районе с 4% на 2% по доходам, полученным (подлежащим получению) за налоговый период.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 и подлежит официальному опубликованию.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Созакского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О.Жәмиев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