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d6a6" w14:textId="08dd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решение Созакского районного маслихата Туркестанской области от 16 мая 2023 года № 20 "Об утверждении Методики оценки деятельности административных государственных служащих корпуса "Б" аппарата Созакского районного маслихата и решение Созакского районного маслихата Туркестанской области от 1 августа 2023 года № 40 "О внесении изменения в решение Созакского районного маслихата от 16 мая 2023 года № 20 "Об утверждении Методики оценки деятельности административных государственных служащих корпуса "Б" аппарата Созакского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8 октября 2025 года №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Туркестанской области от 16 мая 2023 года №20 "Об утверждении Методики оценки деятельности административных государственных служащих корпуса "Б" аппарата Созакского районного маслихата;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Туркестанской области от 1 августа 2023 года №40 "О внесении изменения в решение Созакского районного маслихата от 16 мая 2023 года №20 "Об утверждении Методики оценки деятельности административных государственных служащих корпуса "Б" аппарата Созакского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