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3329" w14:textId="c5d3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24 декабря 2024 года № 154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8 октября 2025 года № 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24 декабря 2024 года №154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Созакского района на 2025-2027 годы согласно приложениям 1, 2 и 3,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31 855 117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22 045 534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9 806 045тысяч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37 069 396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36 184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76 674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-5 250 463тысяч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5 250 463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76 674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5 214 279".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31 855 117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22 045 534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11 458 526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7 048 189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4 410 337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6 429 467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6 429 467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9 806 045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9 806 045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37 069 396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5 673 948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1 150 434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4 522 013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3 325 762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объектов общественного порядка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2 633 099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ситуацию вследствие насилия или угрозы насилия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13 449 862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Изъятие, в том числе путем выкупа земельных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для государственных надобностей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 имущества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2 541 484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Проектированиеи (или) строительство, реконструкция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1 336 865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коммунального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1 131 234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8 864 252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8 422 556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1 873 908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районов (городов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5 814 640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1 904 859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1 904 859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4 712 792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1 904 689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1 121 826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1 121 826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Землеустройство, проводимое при установлении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 районов, городов областного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сельских округов, поселков, сел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генеральных планов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(областного) значения, поселков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2 872 314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2 868 823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2 868 823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844 885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-5 250 463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