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4b44" w14:textId="f984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Созакского района от 29 августа 2024 года № 214 "Об утверждении положения в новой редакции государственного учреждения "Аппарат акима Созакского района", аппаратов сельских округов и поселков Созакского района и государственным учреждениям самостоятельных отделов акимата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24 июля 2025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 подпункту 1-1 </w:t>
      </w:r>
      <w:r>
        <w:rPr>
          <w:rFonts w:ascii="Times New Roman"/>
          <w:b w:val="false"/>
          <w:i w:val="false"/>
          <w:color w:val="000000"/>
          <w:sz w:val="28"/>
        </w:rPr>
        <w:t>статьи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языках в Республике Казахстан", пункту 2-1 </w:t>
      </w:r>
      <w:r>
        <w:rPr>
          <w:rFonts w:ascii="Times New Roman"/>
          <w:b w:val="false"/>
          <w:i w:val="false"/>
          <w:color w:val="000000"/>
          <w:sz w:val="28"/>
        </w:rPr>
        <w:t>статьи 729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правонарушениях",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приложению 14 к пункту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29 августа 2024 года №214 "Об утверждении положения в новой редакции государственного учреждения "Аппарат акима Созакского района", аппаратов сельских округов и поселков Созакского района и государственным учреждениям самостоятельных отделов акимата Созакского района" утвердить положение государственного учреждения "Отдел культуры, развития языков, физической культуры и спорта акимата Созакского района"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культуры, развития языков, физической культуры и спорта акимата Созакского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течение пять рабочих дней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Ешанкулова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 развития языков, физической культуры и спорта акимата Созакского района"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развития языков, физической культуры и спорта акимата Созакского района" (далее – отдел) является государственным органом Республики Казахстан, осуществляющим руководство в сфере культуры, развития языков, физической культуры и спорта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следующие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по обучению и развитию языков отдела культуры, развития языков, физической культуры и спорта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система библиотек отдела культуры, развития языков, физической культуры и спорта акимата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"Дворец культуры "Мыңжылқы" отдела культуры, развития языков, физической культуры и спорта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Отдел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государственное учреждение "Отдел культуры, развития языков, физической культуры и спорта акимата Созакского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Структура и лимит штатной численности государственное учреждение "Отдел культуры, развития языков, физической культуры и спорта акимата Созакского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Местонахождение юридического лица: Туркестанская область, Созакский район, 161000, село Шолаккорган, ул. Жибек жолы, дом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культуры, развития языков, физической культуры и спорта акимата Созакского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государственного учреждения: Акимат Созакского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полномочия, права и обязанности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отдела: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направленные для качественного и доступного обслуживания в сфере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Реализовать государственную политику направленную для развития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Провести ономастическую работу для развития государственного языка и языков других этнических групп.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органов, иных организаций информацию, необходимую для осуществления функций, возложенных на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давать поручения исполнительным органам, финансируемым из местного бюджета в пределах своих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издавать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подготовке проектов решений, распоряжений акима, постановлений акимата района, а так же маслихата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полномочия, установленные настоящим положением, законодательством и местными исполнительными органами района 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требовать документы и информации о выполнении нормативных правовых актов Правительства и Президента Республики Казахстан, акима области и района в сфере культуры и языковой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подготовке проектов нормативно-правовых актов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полномочия, установленные настоящим положением, законодательством и местными исполнительными органами района 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основные направления реализации государственной политики, развития отрасли физической культуры и спорта, разрабатывает и осуществляет перспективные, текущие, целевые программы по развитию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участвует в разработке постановлений районного акимата, формирования региональной программы и планов социально-экономического развития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консультативную, юридическую помощь организациям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консультативную помощь подведомственным организациям и учреждениям в вопросах кадровой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симпозиумы, конференции, семинары, другие формы обучения и обмена опытом по развитию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планы мероприятий физической культуры и спорта, организуемых различными ведомствами, общественными организациями, утверждает единые планы мероприятий и соревнований, осуществляет контроль за их проведением;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осуществляет организационное и методическое руководство организациями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нормы расходов и материального обеспечения участников мероприятий физической культуры и спорта по согласованию с заинтересованными организациями и ведомствами;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подготовку сборных команд района и обеспечивает участие спортсменов в чемпионатах области, Республики и других международных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совместно с заинтересованными ведомствами и общественными организациями проводит работу по подготовке спортивного резерва, координирует развитие сети спортивных клубов и школ, независимо от их ведомственной подчиненности;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порядке решает вопросы награждении: медалями, знаками, дипломами, призами, грамотами, ценными подарками победителей и призеров соревновании;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составляет и представляет бухгалтерскую отчетность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получает в согласованном порядке необходимые данные от органов статистики и соответствующих управлений и ведомств для осуществления возложенных на отдел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производственно-хозяйственное и социально-бытовое обеспечение аппарата отдела для полноценного выполнения его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Отдел пользуется всеми правами юридического лица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деятельности в сфере культуры, языковой политики, создание и укрепление материально-технической базы физической культуры и спорта, развитие их инфраструктуры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Планирование развития района в сфере культуры, языковой политики, физической культуры и спорта проведение опыт работ, анализ результатов проведенных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Следит за выполнением закона в сфере культуры, языковой политики, физической культуры и спорта а также контролирует выполнения государственной программы в этом направлении.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контролирует работу культурных, спортивных организаций, организует и руководит культурным досугом жителей народа.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Контролирует выполнение закона о языках, государственную языковую политику, а так же укрепляет межнациональное согласие и стабильность.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руководит над деятельностью культурных учреждений а также поддерживает общественные объединения.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культурно-общественные мероприятия для отдыха жителей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государственной политики в сфере культуры и развития языков, физической культуры и спорта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исполнение иных задач, возложенные на него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интересов района в международных межрегиональных спортивных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интересов отраслей физической культуры и спорта в республике, области и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информационно- рекламного издательского дела отрасли, пропаганда физической культуры и спортивного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кадрового потенциала физкультурных и спортивных структур района, организация и регулирование подготовки специалистов для физкультурных и спортивных организаций, повышение их квалификации, а также их рациональное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совместно с заинтересованными ведомствами научных исследований в отрасли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районных ведомств, общественных организаций и предприятий по вопросам реализации государственной политики развития физической культуры и спорта, а также взаимодействие с аппаратами акимам сельских и поселковых округов района по вопросам касающимся практического решения актуальных вопросов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функции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культуры, развития языков, физической культуры и спорта на территории района в установленном законодательством порядке по реализации в сельских, поселковых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внесенных изменениях в сфере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направление работе государственных учреждений по развитию государственного языка,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исследует истории культуры, памятников и языков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функции ведомств: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выполнение информационных культурных, физической культуры и спорта, образовательных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рассмотрение уведомлений о размещении вывески в селе, поселке в соответствии с Законом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дела об административных правонарушениях и налагает административные взыскания, предусмотренные статьей 75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согласование или мотивированное предупреждение предложений о размещении вывесок в порядке,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Государственного учреждения "Отдел культуры, развития языков, физической культуры и спорта акимата Созакского района"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сотрудники,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культуры, развития языков, физической культуры и спорта акимата Созакского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отдела осуществляет общее руководство деятельностью отдела и несет персональную ответственность за выполнение возложенных на отдел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ностоящим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и планы отдела по командировкам, стажировкам, обучению сотрудников в казахстанских и зарубежных учебных центрах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и дает указания, обьязательные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на работу и увольняет с работы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поощрения и налагает дициплинарные взыскание на сотрудников отдела в порядке установленном законадательством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обязанности и круг полномочий своего заместителья и иных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возлозженные на него законадательством Республики Казахстан, настоящим Положением и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сотрудников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Отдела возглавляется начальником отдела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отдела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Государственного учреждения "Отдел культуры, развития языков, физической культуры и спорта акимата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культуры, развития языков, физической культуры и спорта акимата Созакского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и государственных учреждений находящихся в ведении Государственного учреждения "Отдел культуры, развития языков, физической культуры и спорта акимата Созакского района" и его ведомств: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"Дворец культуры "Мыңжылқы" отдела культуры, развития языков, физической культуры и спорта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по обучению и развитию языков отдела культуры, развития языков, физической культуры и спорта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"Централизованная система библиотек отдела культуры, развития языков, физической культуры и спорта акимата Созакского района".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