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d83a" w14:textId="1f5d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27 декабря 2024 года № 165 "О бюджете сельских округов и поселков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10 июля 2025 года №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27 декабря 2024 года №165 "О бюджете сельских округов и поселков на 2025-2027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сельского округа Жартытобе на 2025-2027 годы согласно приложениями 1,2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556 366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530 650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563 036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6 670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Жуантобе на 2025-2027 годы согласно приложениями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283 594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–36 587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247 007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11 351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Каракур на 2025-2027 годы согласно приложениями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–17 458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6 408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"11.Утвердить бюджет сельского округа Созак на 2025-2027 годы согласно приложениями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636 294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–63 665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568 909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652 142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15 848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15 848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Сызган на 2025-2027 годы согласно приложениями 19, 20 и 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327 574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–31 508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7 393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7 393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Шолаккорган на 2025-2027 годы согласно приложениями 22, 23 и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1 416 478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–222 493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1 190 235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1 472 044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55 566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55 566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Шу на 2025-2027 годы согласно приложениями 25, 26 и 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185 899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30 610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-4 934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4 934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поселка Кыземшек на 2025-2027 годы согласно приложениями 28, 29 и 30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368 788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–48 925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5 028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поселка Таукент на 2025-2027 годы согласно приложениями 31, 32 и 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336 313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–81 214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6 197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сельского округа Тасты на 2025-2027 годы согласно приложениями 34, 35 и 36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149 036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–39 739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–10 665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10 665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маслахата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63 665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Капительные расходы государственных органов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