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9e40" w14:textId="76e9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19 марта 2025 года № 176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3 июля 2025 года № 200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19 марта 2025 года №176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№6674-13)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Созакский районный маслихат РЕШИЛ:";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Правилах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оказания социальной помощи, установления ее размеров и определения перечня отдельных категорий нуждающихся граждан (далее-Правила) разработаны всоответствии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Созакского района.".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