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0ed7" w14:textId="41c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2024 года № 154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3 июля 2025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2024 года №154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2025-2027 годы согласно приложениям 1, 2 и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31 222 512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21 355 534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9 863 440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36 436 791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36 184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-5 250 463тысяч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5 250 463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76 674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5 214 279.";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 норматив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41,9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53,5процентов".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21 355 534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36 436 791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общественного порядка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государственных надобностей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5 816 504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