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e90" w14:textId="1f65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2024 года № 165 "О бюджете сельских округов и поселков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апреля 2025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2024 года №165 "О бюджете сельских округов и поселков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Казакстан "О местном государственном управлении и самоуправлении в Республике Казахстан", Созакский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2025-2027 годы согласно приложениями1,2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456 635тысяч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482 670тысяч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Жуантобе на 2025-2027годы согласно приложениями 4,5 и 6соответственно,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280 616тысяч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244 029тысяч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11 351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2025-2027 годы согласно приложениями7,8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211 146тысяч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–17 458тысяч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6 408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2025-2027 годы согласно приложениями 10,11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–50 287тысяч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106 554тысяч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166 078тысяч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9 237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2025-2027годы согласно приложениями 13,14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252 466тысяч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326 110тысяч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73 644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2025-2027 годы согласно приложениями 16,17 и 18соответственно,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–59 995тысяч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3 720тысяч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648 472тысяч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15 848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2025-2027 годы согласно приложениями 19,20 и 21соответственно,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–27 808тысяч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303 705тысяч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Шолаккорганна 2025-2027 годы согласно приложениями 22,23 и 24соответственно,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994 698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–203 082тысяч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1 050 264тысяч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55 566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2025-2027 годы согласно приложениями 25,26 и 27соответственно,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4 934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2025-2027 годы согласно приложениями 28,29 и 30соответственно,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–41 644тысяч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2025-2027 годы согласно приложениями 31,32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–81 214тысяч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сельского округа Тасты на 2025-2027 годы согласно приложениями 34,35 и 36соответственно,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–11 850тысяч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