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8d7d" w14:textId="3a18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2025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Созакского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19 марта 2025 года № 173.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2025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с учетом ограничений,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Закона Республики Казахстан "О государственной службе Республики Казахстан", прибывшим для работы и проживания в сельские населенные пункты Созакского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пункта 1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