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7e22" w14:textId="a21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2025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17 063 819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12 381 620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4 678 661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22 278 098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