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2491" w14:textId="cd62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регулярных перевозок пассажиров и багажов внутрирайонных и городских (сельских) отношениях автомобильным транспортом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16 апреля 2025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статьей 19 Закона Республики Казахстан от "Об утверждении Методики расчета тарифов на услуги по перевозке пассажиров и багажа по регулярным маршрутам"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коммуникаций и коммуникаций от 13 октября 2011 года № 614, акимат Созакского района ПОСТОНОВЛЯЕТ: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маршруты регулярных внутрирайонных перевозок пассажиров в Созакском районе в размере 11 тенге за километр.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стоимость регулярных перевозок пассажиров автомобильным транспортом на городском (сельском) маршруте в селе Шолаккорган Созакского района в сумме 100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заместителя акима района К. Оразова.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____________О.Жамиев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