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2955" w14:textId="6952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Куркелес Сарыагашского района Туркестанской области от 1 декабря 2025 года №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Куркелес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филиалу акционерного общества "Казахтелеком" объединение "дивизион "Сеть" сроком на 49 (сорок девять) лет без изъятия земельных участков у земепользователей в населенном пункте Акниет и Енкес шириной 2 метра и общей площадью 0,6306 га с волоконно-оптической сетью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Куркелес Сарыагашского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Куркелес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М.Турсункулов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Куркелес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2025 года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ограничения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 (га)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земельного участка (га)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с публичным сервитутом для волоконно-оптической сети связи шириной 2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192960571073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19296114603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19296049978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19296049986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