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9add" w14:textId="cb29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безымянной улице села Уштаган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Актобе Мангистауского района Мангистауской области от 6 ноября 2025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статьи 14 Закона Республики Казахстан "Об административно-территориальном устройстве Республики Казахстан", на основании заключения ономастической комиссии при акимате Мангистауской области от 15 сентября 2025 года и с учетом мнения населения соответствующей территории,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Безымянной улице в селе Уштаган присвоить название улица 
"Төлесінов Ерғали".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на себя.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Актобе 	М.Бекмурзин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