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6344" w14:textId="5a86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поселка и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26 декабря 2025 года № 39-288-VIII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решением Сарыагашского районного маслихата от 24 декабря 2025 года №38-273-VIII "О районном бюджете на 2026-2028 годы",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Сарыагаш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2 027 106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1 505 807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17 612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503 687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2 027 106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Коктерек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169 788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Жемисти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113 669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Кызылжар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119 616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Дарбаза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183 941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Жибек жолы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243 481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Куркелес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493 342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474 925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18 417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Дербисек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174 174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Акжар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210 235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Кабланбек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258 432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13 192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Тегисшил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146 905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Жилга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144 270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Жарты тобе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158 156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Алимтау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Р.Асылбекулы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