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53a" w14:textId="49fb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Сарыагашского районного маслихата от 4 августа 2023 года № 5-52-VIII "Об утверждении Методики оценки деятельности административных государственных служащих корпуса "Б" аппарата Сарыагашского района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ноября 2025 года № 35-263-VIII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4 августа 2023 года №5-52-VIII "Об утверждении Методики оценки деятельности административных государственных служащих корпуса "Б" аппарата Сарыагашского района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