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2edb" w14:textId="ed32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27 декабря 2024 года № 27-204-VIІI "О бюджетах города, поселка и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12 мая 2025 года № 31-228-VIII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27 декабря 2024 года №27-204-VIІI "О бюджетах города и сельских округов на 2025-2027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вводной части указанного решения слова "с пунктом 2 статьи 9-1, пунктом 2 статьи 75 Бюджетного кодекса Республики Казахстан" заменить словами "с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Сарыагаш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1 003 337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956 846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46 491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1 015 984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12 647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12 647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Коктерек на 2025-2027 годы согласно приложениям 4, 5 и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138 524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144 548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6 024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6 024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Жемисти на 2025-2027 годы согласно приложениям 7, 8 и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109 021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Кызылжар на 2025-2027 годы согласно приложениям 10, 11 и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103 082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4 212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4 212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Дарбаза на 2025-2027 годы согласно приложениям 13, 14 и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118 745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5 655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5 655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Жибек жолы на 2025-2027 годы согласно приложениям 16, 17 и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202 651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7 733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7 733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Куркелес на 2025-2027 годы согласно приложениям 19, 20 и 21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258 726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-49 986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49 986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49 986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Дербисек на 2025-2027 годы согласно приложениям 22, 23 и 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108 592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6 382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6 382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Акжар на 2025-2027 годы согласно приложениям 25, 26 и 27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142 664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Кабланбек на 2025-2027 годы согласно приложениям 28, 29 и 30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2 570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Тегисшил на 2025-2027 годы согласно приложениям 31, 32 и 33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151 377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Жилга на 2025-2027 годы согласно приложениям 34, 35 и 36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92 847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2 854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Жарты тобе на 2025-2027 годы согласно приложениям 37, 38 и 39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169 087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9 008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9 008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Алимтау на 2025-2027 годы согласно приложениям 40, 41 и 42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63 443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Приложения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Р.Асылбекұлы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№31-228-VIII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на улицах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№31-228-VIII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№31-228-VIII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№31-228-VIII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№31-228-VIII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№31-228-VIII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№31-228-VIII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№31-228-VIII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года №31-228-VIII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№31-228-VIII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№31-228-VIII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№31-228-VIII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№31-228-VIII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№31-228-VIII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