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d51d" w14:textId="f70d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25 апреля 2025 года № 30-224-VIII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(за исключением лиц, занимающих руководящие должности) сельских округов, прибывшим для работы и проживания в сельские населенные пункты Сарыагашского района, в пределах суммы предусмотренной в бюджете района на 2025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Р.Асылбекулы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