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b1fb" w14:textId="232b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 установлению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Туркестанской области от 18 ноября 2025 года № 389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статьи-17,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пункта-2 статьи-67, </w:t>
      </w:r>
      <w:r>
        <w:rPr>
          <w:rFonts w:ascii="Times New Roman"/>
          <w:b w:val="false"/>
          <w:i w:val="false"/>
          <w:color w:val="000000"/>
          <w:sz w:val="28"/>
        </w:rPr>
        <w:t>пунктом-4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статьи-69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пункта-1 статьи-31 Закона Республики Казахстан "О местном государственном управлении и самоуправлении в Республике Казахстан" акимат Сарыагашского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производственному кооперативу "СПК"Ынтымак" сроком на 49 лет для проведения электрической сети к гидроэлектростанции, расположенной в сельском округе Кабланбек без изъятия земельных участков у собственников и землепользователей на земельный участок общей площадью 2,908 гектара на территории сельских округов Жибек жолы и Кабланбек Сарыагашского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земельных отношений Сарыагашского района (Б.Ауезов) принять необходимые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Н.Талипову.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Площадь земель для установления публичного сервитута Производственному кооперативу "СПК"Ынтымак" для проведения электрической сети к гидроэлектростанции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земельного участка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деистви- ем публич- ного сервиту- та (гектар)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сельско- хозяйственно- го назначения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Пашня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 лет- ние насаж- дения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Водоснобжение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орошае- 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Кабланбек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1,12523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