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5888" w14:textId="3b55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утверждения Положения отдела строительства, архитектуры и градостроительства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28 октября 2025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строительства, архитектуры и градостроительства Сарыагашского района" (далее - Положение)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строительства, архитектуры и градостроительства Сарыагашского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следующее изменение в постановление акимата Сарыагашского района от 19 августа 2025 года №282 "Об утверждении положении самостоятельных отделов Сарыагашского района" (зарегистрировано в Эталонно-контрольном банке нормативных правовых актов Республики Казахстан в электронном виде №213540 от 27.08.2025 года):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Сарыагашского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 архитектуры и градостроительства Сарыагашского района"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Сарыагашского района" (далее – Отдел строительства, архитектуры и градостроительства Сарыагашского района) является государственным органом Республики Казахстан, осуществляющим руководство в сфере строительства, архитектуры и градостроительства.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строительства, архитектуры и градостроительства Сарыагашского района не имеет ведомств.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строительства, архитектуры и градостроительства Сарыагашского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строительства, архитектуры и градостроительства Сарыагашского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строительства, архитектуры и градостроительства Сарыагашского района вступает в гражданско-правовые отношения от собственного имени.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строительства, архитектуры и градостроительства Сарыагашского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строительства, архитектуры и градостроительства Сарыагашского района по вопросам своей компетенции в установленном законодательством порядке принимает решения, оформляемые приказами руководителя отдела строительства, архитектуры и градостроительства Сарыагашского района и другими актами, предусмотренными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строительства, архитектуры и градостроительства Сарыагашского района утверждаются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город Сарыагаш, улица С.Исмаилова, №39 А, индекс 160900.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строительства, архитектуры и градостроительства Сарыагашского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строительства, архитектуры и градостроительства Сарыагашского района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строительства, архитектуры и градостроительства Сарыагашского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строительства, архитектуры и градостроительства Сарыагашского района.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отделу строительства, архитектуры и градостроительства Сарыагашского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сфере строительства, архитектуры и градостроительных отношениях;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 от государственных органов и организаций для осуществления возложенных на него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с иском в суд в установленном порядке согласно "Гражданского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законодательством Республики Казахстан осуществляет иные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служебной переписки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органа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орган осуществляет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решении акима района и районного маслихата и постановлении акимата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проверок исполнения законов Республики Казахстан, актов Президента и Правительства Республики Казахстан, постановлений акимата области, района и решений, распоряжений акима, выявление причин неисполнения и принятие мер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заседаниях районного акимата и маслихата, коллегиях районных, территориальных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и осуществлять в порядке установленном "Гражданским кодексом Республики Казахстан" защиту прав и интересов в судах, осуществлять претензионно-исковую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законов и соответствующих норм в процессе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территориальными подразделениями государственной архитектурно-строительной инспекции, лицензирующими органами проведения государственной экспертизы проектов по вопросам защиты государственных, общественных и частных интересов в сфере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приемке завершенных строительстом объектов и экспертиз, финансируемых через местные государственные исполнительные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по реализации комплексной схемы градостроительного планирования территории района (проекта районной планировки), генеральных планов сельских населенных пунктов, утвержденных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информирование населения о планируемых застройках либо иных градостроительных изменениях на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 проведении комплекса работ по строительству районного значения, инженерной подготовке территории, благоустройству и озеленению, остановке строительства незавершенных объектов, последующей утилизации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ведение учета объектов (комплексов), вводимых в эксплуатацию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хранения и контроля за содержанием (применением, использованием) жилищного фонда районного значения, коммуникаций,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и представление на утверждение районного маслихата схем градостроительного развития на территории района, а также проектов генеральных планов городов районного значения, поселков и иных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строящихся (намеченных к строительству) объектов и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предложений на принятие решений по выбору, предоставлению, изъятию земельных участков для строительства или иного градостроительного освоения на подведомственной территории для государственных нужд в случаях, предусмотренных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предложения на принятие решения о реконструкции (перепланировке, переоборудовании, перепрофилировании) помещений существующих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 интересах местного государственного управления иные полномочия, возлагаемые на государственный орган законодательством Республики Казахстан.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строительства, архитектуры и градостроительства Сарыагашского района осуществляется первым руководителем, который несет персональную ответственность за выполнение возложенных на отдела строительства, архитектуры и градостроительства Сарыагашского района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строительства, архитектуры и градостроительства Сарыагашского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строительства, архитектуры и градостроительства Сарыагашского района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строительства, архитектуры и градостроительства Сарыагашского района: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поощряет и налагает дисциплинарные взыскания на сотрудников государственного учреждения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в государственном учреждении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личный прием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строительства, архитектуры и градостроительства Сарыагашского района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строительства, архитектуры и градостроительства Сарыагашского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строительства, архитектуры и градостроительства Сарыагашского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строительства, архитектуры и градостроительства Сарыагашского района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строительства, архитектуры и градостроительства Сарыагашского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строительства, архитектуры и градостроительства Сарыагашского района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