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2ac44" w14:textId="092ac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и перечня организаций, в которых должны выполняться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Туркестанской области от 15 сентября 2025 года № 311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914-1 Кодекса Республики Казахстан "Об административных правонарушениях"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акимат Сарыагашского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общественных работ и перечня организаций, в которых должны выполняться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на курирующего заместителя акима Сарыагашского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и перечень организаций, в которых должны выполняться общественные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 в которых должны выполняться обшественные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обшественных работ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Акжар Сарыагашского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Алимтау Сарыагашского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Дарбаза Сарыагашского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Дербісек Сарыагашского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Жарты тобе Сарыагашского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Жемисти Сарыагашского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Жылга Сарыагашского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Жибек жолы Сарыагашского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Коктерек Сарыагашского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Капланбек Сарыагашского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Кызылжар Сарыагашского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Куркелес Сарыагашского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Сарыагашского город"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Тегисшил Сарыагашского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