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4ba5" w14:textId="db34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санитарно-защитной зоны птицефабрики (фермы) товарищества с ограниченной ответственностью "Бес Қара"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25 августа 2025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санитарно-защитной зоны птицефабрики (фермы) товарищества с ограниченной ответственностью "Бес Қара"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земельных отношений Сарыагашского района обеспечить исполнение мер,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Сарыагашского района Н.Талипова.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2025 года №290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Санитарно-защитная зона птицефабрики (фермы) товарищества с ограниченной ответственностью "Бес Қара"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местонахождение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объекта (гектар)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Птицефабрика (ферма), адрес: Сарыгашский район, сельский округ Кабланбек (кадастровые номера 19-296-059-1755, 19-296-059-1756, 19-296-059-1757, 19-296-059-1680)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 Қара"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(тысяча) метров от границы птицефабрики (фермы)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