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741c" w14:textId="0ec7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4 февраля 2025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№123 "Об утверждении Типовых регламентов акиматов области (города республиканского значения, столицы) и района (города областного значения)",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акимата Сарыагашского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Сарыагашского района"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района О. Ыбрай.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февраля 2025 года №29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Сарыагашского района 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Сарыагашского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№123 "Об утверждении Типовых регламентов акиматов области (города республиканского значения, столицы) и района (города областного значения)" и устанавливает порядок подготовки и проведения заседаний акимата Сарыагашского района (далее – акимат), подготовки и оформления проектов актов акимата и акима Сарыагашского района (далее – аким), а также организацию исполнения актов и поручений Президента, Правительства, Премьер-Министра Республики Казахстан, акимата и акима области (города республиканского значения, столицы),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(далее – аппарат).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 и другим должностным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аулов (сел), аульных (сельских)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Законом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 (города республиканского значения, столицы),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Указом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