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d422" w14:textId="a1dd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Кутарысского сельского округа Сайрамского района Туркестанской области от 4 февраля 2025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Республике Казахстан", с учетом мнения населения соответствующей территории и на основании заключения областной ономастической комиссии от 27декабря 2024 года, аким Кутарысского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КутарысКутарысского сельского округа Сайрамского района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– Болашақ;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– Еркіндік;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 – Кеңдік;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4 – Ынтымақ;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5 – Бірлік;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6 – Тәуекел;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7 – Ықылас;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8 – Самал;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9 – Дәстүр;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10 – Ұшқын;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11 – Үшқоңыр.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Кутарысского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Керимбеков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