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8852" w14:textId="afc8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Кайнарбулакского сельского округа Сайрамского района Туркестанской области от 7 февраля 2025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27 декабря 2024 года, аким Кайнарбулакского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Присовить улицам населенных пунктов Кайнарбулакского сельского округа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Қасымбек датқа– наименование №1-Арғымақ;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Қасымбек датқа – наименование №2-Айбалта;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Қасымбек датқа – наименование №3-Ұлы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в селе Қасымбек датқа – наименование №4-Мәңгілік 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Қасымбек датқа – наименование №5-Нұрлы;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Қасымбек датқа – наименование №6-Ақотау;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Қасымбек датқа– наименование №7-Ақжүрек;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Қасымбек датқа – наименование №8-Ақтоған;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Қасымбек датқа – наименование №9-Ақиық;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в селе Қасымбек датқа – наименование №10-Байқоныс;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Қасымбек датқа – наименование №11-Ақкекіл;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Қасымбек датқа – наименование №12-Ақкент;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Қасымбек датқа– наименование №13-Байқала;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Қасымбек датқа – наименование №14-Байтақ;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 селе Таскешу – наименование №15-Құндызды;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ностоящего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Кайнарбулакского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