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6205" w14:textId="f866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Аксукентского сельского округа Сайрамского района Туркестанской области от 4 февраля 2025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"Об административно-территориальном устройстве Республики Казакстан", с учетом мнения населения соответствующей территории и на основании заключения Туркестанской областной ономастической комиссии от 27 декабря 2024 года, аким Аксукентского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населенного пунктаАксу Аксукентского сельского округа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улице–Асқартау;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–Атамұра;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–Өркен;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–Лашын;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–Байқоныс;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– Ақжайлау;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7)безымянной улице –Ақбидай;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8)безымянной улице – Ақсай;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9)безымянной улице –Ханқорған;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– Заңғар;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11)безымянной улице – Ынтымақ;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–Шаттық;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–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– Мерей;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15)безымянной улице – Ақсу;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16)безымянной улице – Тайқазан;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17)безымянной улице – Құлагер;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18)безымянной улице – Жерұйық;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19)безымянной улице – Тұран;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20)безымянной улице – Шапағат.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населенного пункта Байтерек Аксукентского сельского округа следующие наименования: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улице–Шаңырақ;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– Ақмешит;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– Баянды;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– Береке.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Аксукентского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