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4b13" w14:textId="3b94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26 декабря 2024 года № 24-174/VIII "О бюджетах сельских округов Сайрамского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5 декабря 2025 года № 34-238/VIII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26 декабря 2024 года № 24-174/VIII "О бюджетах сельских округов Сайрамского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Аксукентского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1 352 716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846 611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197 067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308 928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1 414 527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61 811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Акбулакского сельского округа на 2025-2027 годы согласно приложениям 4, 5,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159 914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Арыского сельского округа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123 030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Жибек-жолынского сельского округа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123 137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27 122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27 122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9. Утвердить бюджет Колкентского сельского округа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221 082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23 350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11. Утвердить бюджет Кайнарбулакского сельского округа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134 552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27 115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27 115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Карабулакского сельского округа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592 409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14 866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14 866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Карамуртского сельского округа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156 042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Карасуского сельского округа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289 327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11 558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Кутарысского сельского округа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79 728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42 227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42 227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Манкентского сельского округа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430 690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30 517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30 517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№34-238/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197 067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могильников и захоронение посторонних людей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№34-238/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 ведомственного подчинения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№34-238/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№34-238/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№34-238/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№34-238/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№34-238/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экспроприации, налагаемые государственными учреждениями, финансируемыми из государственного бюджета, а также включаемые и финансируемые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№34-238/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№34-238/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№34-238/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№34-238/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