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13ef" w14:textId="f991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Сайрамского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28 ноября 2025 года № 33-235/VIII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"О государственной службе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 оценки деятельности административных государственных служащих корпуса "Б" аппарата Сайрамского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27 марта 2025 года № 26-189/VІІІ "Об утверждении Методики оценки деятельности административных государственных служащих корпуса "Б" аппарата Сайрамского районного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33-235/VІІІ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 аппарата Сайрамского районного маслихата 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Сайрамского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Сайрамского районного маслихата утверждается решением сессии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Типовой методикой.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