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05fd" w14:textId="328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26 декабря 2024 года № 24-174/VIII "О бюджетах сельских округов Сайрамского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12 сентября 2025 года № 31-221/VIII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26 декабря 2024 года № 24-174/VIII "О бюджетах сельских округов Сайрамского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1 340 742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197 067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308 928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1 402 553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61 811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Акбулакского сельского округа на 2025-2027 годы согласно приложениям 4, 5,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168 192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124 079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Жибек-жолынского сельского округа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–99 738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126 860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27 122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27 122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Кайнарбулакского сельского округа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27 115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27 115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Карабулакского сельского округа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–568 920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626 109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14 866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Карамуртского сельского округа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156 042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Карасуского сельского округа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286 050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11 558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Кутарысского сельского округа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42 227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30 517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30 517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могильников и захоронение посторонних людей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экспроприации, налагаемые государственными учреждениями, финансируемыми из государственного бюджета, а также включаемые и финансируемые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31-221/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