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1896" w14:textId="ef51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2024 года № 23-169/VІІІ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11 июля 2025 года № 30-217/VIII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2025-2027 годы" от 20 декабря 2024 года №23-169/VІІІ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2025-2027 годы согласно приложениям 1, 2 и 3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24 518 782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9 801 851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14 171 954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25 577 881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- 49 312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-1 009 787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1 009 787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734 922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68 972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343 837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№30-217/VIII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№23-169/VIII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высших резиденгурных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 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предоставленных физическим лицам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бюджетных кредитов, предоставленных юридическим лицам из местного бюджета,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местным исполнительным органом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