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d1a9" w14:textId="2f5d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26 декабря 2024 года № 24-174/VIII "О бюджетах сельских округов Сайрамского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8 мая 2025 года № 28-202/VIII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26 декабря 2024 года № 24-174/VIII "О бюджетах сельских округов Сайрамского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Аксукентского сельского округа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1 347 093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851 314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177 779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1 408 904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61 811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Акбулакского сельского округа на 2025-2027 годы согласно приложениям 4, 5, и 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21 219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126 263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Арыского сельского округа на 2025-2027 годы согласно приложениям 7, 8 и 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21 249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152 649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12 601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Жибек-жолынского сельского округа на 2025-2027 годы согласноприложениям 10, 11 и 12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–113 197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50 719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140 319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- 27 122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27 122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27 122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Колкентского сельского округа на 2025-2027 годы согласно приложениям 13, 14 и 15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245 814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269 164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23 350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23 350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Кайнарбулакского сельского округа на 2025-2027 годы согласно приложениям 16, 17 и 18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165 095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27 115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27 115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Карабулакского сельского округа на 2025-2027 годы согласно приложениям 19, 20 и 21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670 599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–591 068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685 465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14 866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14 866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Утвердить бюджет Карамуртского сельского округа на 2025-2027 годы согласно приложениям 22, 23 и 24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20 495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–36 582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174 827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3 860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3 860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Утвердить бюджет Карасуского сельского округа на 2025-2027 годы согласно приложениям 25, 26 и 27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348 615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11 558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11 558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Утвердить бюджет Манкентского сельского округа на 2025-2027 годы согласно приложениям 31, 32 и 33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514 967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453 385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514 967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Сайрамского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28-202/VIII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понесенные государственным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могильников и захоронение посторонних людей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28-202/VIII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№24-174/VIII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понесенные государственным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28-202/VIII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24-174/VIII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152 649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понесенные государственным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15 806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28-202/VIII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24-174/VIII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Жибек-Жолынского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113 197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понесенные государственным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28-202/VIII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24-174/VIII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поборы, налагаемые государственными учреждениями, финансируемыми из государственного бюджета, а также покрываемые и финансируемые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экспроприации, налагаемые государственными учреждениями, финансируемыми из государственного бюджета, а также включаемые и финансируемые из бюджета (сметы расходов)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28-202/VIII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24-174/VIII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понесенные государственным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28-202/VIII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24-174/VIII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поборы, налагаемые государственными учреждениями, финансируемыми из государственного бюджета, а также покрываемые и финансируемые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экспроприации, налагаемые государственными учреждениями, финансируемыми из государственного бюджета, а также включаемые и финансируемые из бюджета (сметы расходов)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понесенные государственным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28-202/VIII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24-174/VIII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понесенные государственным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28-202/VIII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24-174/VIII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28-202/VIII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24-174/VIII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понесенные государственным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