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a647" w14:textId="a38a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Сайрамского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марта 2025 года № 26-189/VІІІ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"О государственной службе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Методику оценки деятельности административных государственных служащих корпуса "Б" аппарата Сайрамского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26-189/VІІІ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Сайрамского районного маслихата 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аппарата Сайрамского районного маслихата (далее – Методика) разработана в соответствии с пунктом 5 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 методика), утвержденной приказом 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(далее – служащие корпуса "Б") аппарата Сайрамского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 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 пунктом 4 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 4 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постоянной комиссии государственного органа, на которого возложено исполнение обязанностей кадровой службы,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постоянной комиссии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постоянной комиссии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 кодекса 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отдела постоянной комиссии государственного органа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Законом 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постоянной комиссии государственного органа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постоянной комиссии государственного органа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постоянной комиссии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руководителем отдела постоянной комиссии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 приложению 1 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постоянной комиссии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 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отдела постоянной комиссии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 пункту 4 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 постоянной комиссии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 постоянной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приложению 2 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приложению 3 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 приложению 4 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постоянной комиссии,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 постоянной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приложению 4 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 приложению 5 к Типовой Методике, служащие корпуса "Б" по форме, согласно приложению 6 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следование этическим нормам и принципам;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командой;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следование этическим нормам и принципам;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 постоянной комиссии,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постоянной комиссии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приложениям 7 и 8 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 пункте 13 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 пункте 12 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постоянной комиссии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постоянной комиссии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обсуждаются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