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baf1" w14:textId="f0eb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Сайрамского района Туркестанской области от 10 октября 2023 года № 391 "Об утверждении Методики оценки деятельности административных государственных служащих исполнительных органов финансируемых из районного и административных государственных служащих аппарата акима Сайрамского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5 ноября 2025 года №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10 октября 2023 года №391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после официального опубликования настоящего постановления его размещение на интернет-ресурсе акимата Сайрамского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Сайрамского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 "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