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3141" w14:textId="bde3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25 сентября 2025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914-1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общественных работ и перечня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Сайрамского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 в которых должны выпольнятся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которых должны выполняться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Акбулакского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Аксукентского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Арысского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Жибек-жолынского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Кайнарбулакского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Карамуртского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Колкентского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Кутарысского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Манкентского сельского округа" акимата Сайрамского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