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8daf" w14:textId="3498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27 августа 2025 года № 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Положение государственного учреждения "Отдел культуры, развития языков, физической культуры и спорта Сайрамского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 силу  подпункта 2) пункта 2 постановления акимата Сайрамского района от 23 ноября 2021 года № 460 "О pеоpганизации некоторых районных исполнительных органов, финансируемых из местного бюджета".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государственного учреждения "Отдел культуры, развития языков, физической культуры и спорта" обеспечить регистрацию настоящего Положения в органах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курирующего заместителя акима Сайрамского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Вр.и.о.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541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Сайрамского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Сайрамского района" (далее – государственный орган) является государственным органом Республики Казахстан, осуществляющим руководство в сфере культуры, развития языков, физической культуры и спорта в районе.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культуры, развития языков, физической культуры и спорта Сайрамского района" является правопреемником государственного учреждения "Отдел физической культуры и спорта Сайрамского района".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культуры, развития языков, физической культуры и спорта Сайрамского района" имеет ведомства: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"Сайрамский районный дом культуры" отдела культуры, развития языков, физической культуры и спорта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система библиотек Сайрамского района" отдела культуры, развития языков, физической культуры и спорта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 обучению и развитию языков" отдела культуры, развития языков, физической культуры и спорта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"Спортивный клуб единоборств "Аксу" отдела культуры, развития языков, физической культуры и спорта Сайрамского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культуры, развития языков, физической культуры и спорта Сайрамского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положения о государственном органе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(далее – Кодекс)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культуры, развития языков, физической культуры и спорта Сайрамского района" является юридическим лицом в организационно – 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культуры, развития языков, физической культуры и спорта Сайрамского района" вступает в гражданско – 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культуры, развития языков, физической культуры и спорта Сайрамского района" имеет право выступать стороной гражданско – 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культуры, развития языков, физической культуры и спорта Сайрамского района"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культуры, развития языков, физической культуры и спорта Сайрамского района"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Учредитель государственного органа-государственное учреждение "Аппарат акима Сайрамского района", БИН 020940000997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культуры, развития языков, физической культуры и спорта Сайрамского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Местонахождение юридического лица: улица Аылайхана 71, село Аксу, Сайрамский район, Туркестанская область. Почтовый индекс 160800.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культуры, развития языков, физической культуры и спорта Сайрамского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культуры, развития языков, физической культуры и спорта Сайрамского района"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культуры, развития языков, физической культуры и спорта Сайрамского района" запрещается вступать в договорные отношения с субьектами предпринимательства на предмет выполнения обязонностей, являющихся полномочиями государственного учреждения "Отдел культуры, развития языков, физической культуры и спорта Сайрамского района".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 "Отдел культуры, развития языков, физической культуры и спорта Сайрамского района":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и создание необходимых условий в сфере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развитие сферы культуры, развития языков, физической культуры и спорта в районе.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поддерживает и координирует деятельность государственных организаций культуры района в области театрального, музыкального и киноискусства, библиотечного и музейного дела, культурно-досуговой деятельности; 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проведение зрелищных культурно-массовых мероприятий района, а также конкурсов,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районные спортивные соревнования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спортсменам присваивают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квалификационные категории: тренер высшего уровня квалификации 2 категории, тренер среднего уровня квалификации 2 категории, методист высшего уровня квалификации 2 категории, методист среднего уровня квалификации 2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инструкторов по физической культуре и спорту для работы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реализует государственную политику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мер, направленных на возрождение, сохранение, развитие и распространение культуры народа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патриотического и эстетического воспитания граждан через приобщение к ценностям национальной и мировой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свободного доступа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минимальных государственных стандартов культурного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-обеспечение развития инфраструктуры и укрепление материально-технической базы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поддержки одаренных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мер по недопущению в сфере культуры пропаганды или агитации насильственного изменения конституционного строя, нарушения целостности Республики Казахстан, подрыва государственной безопасности,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международного сотрудничества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реализации в соответствии с законодательством Республики Казахстан прав граждан на защиту и развитие национальной и культурной самобытности, включая свободу участия в национально-культурных объединениях, участие в расширении культурных связей с соотечественниками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создает инфраструктуру для занятий спортом физических лиц, в том числе по месту жительства и в местах массового отдыха с учетом доступности для маломобильных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проведение учебно-тренировочных сборов, подготовку районных, сборных команд по видам спорта и их участие в областных, республиканских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районных организаций физической культуры и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реализует единый региональный календарь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сбор, анализ и представляет в местный исполнительный орган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формирует и утверждает списки районных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общественный порядок и общественную безопасность при проведении физкультурных и спортивных мероприятий;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учреждениями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реализует районные планы развития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изучение и анализ ситуации в районе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и решение со своей властью вопросов по культуре и развитию языков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организацию работы по исполнению актов Президента, Правительства Республики Казахстан, акима области, акима района по вопросам, относящимся к компетенции государственного учреждения "Отдел культуры, развития языков, физической культуры и спорта Сайрамского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деятельность консультативно-совещательных органов акимата Сайрамского района в сфере культуры,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государственные закупки товаров, работ и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поддержку и координацию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проведение зрелищных культурно-массовых мероприятий района, а также конкурсов,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 культурного и спортивного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соревнования по видам спорта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проведение учебно-тренировочных сборов, подготовку районных сборных команд по различным видам спорта и их выступление на областных, республиканских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развивает массовый спорт и Национальные виды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разрабатывает, утверждает и реализует календарный план районных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спортивных организаций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анализирует и представляет в областной исполнительный орган сведения о развитии физической культуры и спорта по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консультации и семинары для соответствующих отделов акимата района и организует подготовку методических материалов,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служебных писем, информаций, отчетов и справок акиму района, в районную ономастическую комиссию, областному управлению по развитию языков, комиссиям по ономастике и терминологии;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осуществление мероприятий по внедрению государственного языка во все сферы общественной жизни и соглосованию ведения делопроизводства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и мониторинга состояния государственного языка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в рамках своей компетенции соответствующих справок, информаций и других документов, а также материалов запланированных конференций, семинаров-совещаний, "круглых столов";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мероприятий по обеспечению соответствия текстов наглядной информации действующему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проведение анализа корреспонденции на государственном языке в районе, оказание соответствующей практической и методической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делопроизводство и составление протоколов о об административных правонарушениях по административным правоправонарушениям, установленным пунктом 2-1 статьи 729 Кодекса Республики Казахстан "Об административных правонарущениях";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дача согласование или обоснованное замечание по предложениям о размещении вывесок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культуры, развития языков, физической культуры и спорта Сайрамского района"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культуры, развития языков, физической культуры и спорта Сайрамского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культуры, развития языков, физической культуры и спорта Сайрамского района" не имеет заместителя.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культуры, развития языков, физической культуры и спорта Сайрамского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своего полномочия может рассматривать вопросы и принимать решения и требовать от органов и должностных лиц о его выполнении;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управление отделом и осуществляет его руководство, обеспечивает и несет персональную ответственность за исполнение задач и функций, возложенных на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осуществляет деятельность на принципах единоличного руководства и самостоятельно решает вопросы государственного учреждения в соответствии с законами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учреждения осуществляет деятельность государственного учреждения в соответсвии утвержденного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-Представляет интересы государственного учреждения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и пределах, установленных законодательством распоряжается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Применяет меры поощрения и налагает дисциплинарные взыскания на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государственного юридического лица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полномочия, возложенные на него в соответствии с законодательством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Исполнение полномочий первого руководителя государственного учреждения "Отдел культуры, развития языков, физической культуры и спорта Сайрамского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Определяет обязанности и круг полномочий заведующего сектора и иных руководящих сотрудников государственного учреждения в соответствии с законодательством.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"Отдел культуры, развития языков, физической культуры и спорта Сайрамского района" принимает на работу и увольняет с работы всех сотрудников государственного учреждения в соответствии с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Государственного учреждения "Отдел культуры, развития языков, физической культуры и спорта Сайрамского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ними муществом, находящимся на его балансе.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культуры, развития языков, физической культуры и спорта Сайрамского района"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культуры, развития языков, физической культуры и спорта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культуры, развития языков, физической культуры и спорта Сайрамского района"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культуры, развития языков, физической культуры и спорта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"Сайрамский районный дом культуры" отдела культуры, развития языков, физической культуры и спорта Сайрамского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система библиотек Сайрамского района" отдела культуры, развития языков, физической культуры и спорта Сайрамского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 обучению развития языкам" отдела культуры, развития языков, физической культуры и спорта Сайрамского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"Спортивный клуб единоборств "Аксу" отдела культуры, развития языков, физической культуры и спорта Сайрамского района.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Время работы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Время работы государственного органа осуществляется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законодательствами.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