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d54d" w14:textId="5e6d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июля 2025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(зарегистрирован в Реестре государственной регистрации нормативных правовых актов №32934),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Заместители акима района, руководитель аппарата акима района, сотрудники аппарата акима района, акимы сельских округов, руководители самостоятельных отделов, руководители исполнительных органов финансируемых из районного бюджета в установленном законодательством порядке обеспечить неусконительное соблюдение настоящего Регламента.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Вр.и.о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июля 2025года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акимата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Сайрамского района разработан в соответствии с статьи 30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