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900a" w14:textId="59a9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Шаульдерского сельского округа № 103 от 05.09.2025 года "О наименовании улиц"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Шаульдер Отрарского района Туркестанской области от 15 декабря 2025 года №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Шаульдерского сельского округа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Шаульдерского сельского округа от 05 сентября 2025 года №103 "О присвоении наименований улицам" (опубликованное 08 сентября 2025 года в Эталонном контрольном банке нормативных правовых актов Республики Казахстан в электронной форме):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-пункта 1) слова "Нысанбек Әметбеков" заменить словами "Әметбек Нысанбеков"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Шаульдерского сельского округа Д.Қайратұлы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Ғ.Қыдыр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