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1e8" w14:textId="06c9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"Туркестан текстиль" для размещения газопроводных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20 октября 2025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аким Шаульдерсого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"Туркестан текстиль" на земельные участки без изъятия у собственников и землепользователей земель для размещения газопроводных сетей сроком на 48 (сорок восемь) лет 11 (одинадцадь) месяцев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Шаульдерского сельского округа" акимата Отрарского района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сельского округа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Д.Қайратұлы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Шаульдерского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№______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на которых устанавливается общественный сервитут для размещения газопроводных сетей товарищества с ограниченной ответственностью "Туркестан текстиль" расположенных на территории села Шаульдер Отырарского района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земли или землепользователь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землю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площадь земельного участка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включенные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"Оңтүстік Жарық 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комплектной трансформаторной подстанции КТП-Ш-11-13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озеленения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"Ақбол" отдела образования Отырарского района управления образования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существующее 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Сағымбек Қасым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 и проектирования газ раздаточный место, магазина строительных материалов и смешанных товаров, автомойка и вулканизацию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совместная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Филиал "Южные межсистемные электрические сети" акционерного общества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сетей электроснабжения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ВЛ-35кВ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Шірдебай Айдар Тілеубайұлы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 и существующего жилого дома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землепользователей, на которые оформлены идентификационные документы,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(га) из земель населҰнных пунктов, на которые не оформлены идентификационные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