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c93ea" w14:textId="32c93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Шаульдер Отрарского района Туркестанской области от 5 сентября 2025 года № 103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"Республики Казахстан от 8 декабря 1993 года" Об административно-территориальном устройстве Республики Казахстан", с учетом мнения населения и на основании заключения Туркестанской областной ономастической комиссии от 13 августа 2025 года аким Шаульдирского сельского округа Отырарского района ПРИНЯЛ РЕШЕНИЕ: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в Шаульдерском сельском округе следующие наименования: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Улица №19 без названия в новом микрорайоне Шаульдер-улица Нысанбек Аметбеков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Улица №18 без названия в новом микрорайоне Шаульдер-улица Төлеш Қысмұратов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Улица №7 без названия в новом микрорайоне Шаульдер-улица Имансары Белгібаев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Улица №6 без названия в новом микрорайоне Шаульдер-улица Әбіләкім Оспанқұлов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Улица №3 без названия в новом микрорайоне Шаульдер-улица Икрамхан Үмбетов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Улица №8 без названия в новом микрорайоне Шаульдер-улица Өтеген Тәтібаев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Контроль за исполнением настоящего решения возложить на заместителя акима сельского округа Д.Қайратұлы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Ғ.Қыдыр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