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e70c" w14:textId="34ce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Маякумского сельского округа Отырарского района Туркестанской области от 13 февраля 2025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руководителя Отрарской районной территориальный инспекции Комитета ветеринарного контроля и надзора Министерства сельского хозяйства Республики Казахстан от 12 февраля 2025 года № 08-02-07/74 аким Маякумского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вдоль улицы Ә.Майданова в связи с выявлением болезни "бешенства" на территории улицы Ә.Майданова Маякумского сельского округа Отырарского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Р.Ілесбек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