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d684" w14:textId="a81d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2025 года № 31/173-VIII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Бюджетного кодекса Республики Казахстан от 15марта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8 481 525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–– 5 327 331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–19 433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3 132 598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8 481 525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47 575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размер субвенций, передаваемых из областного бюджета в районный бюджет в сумме 925 776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размеры субвенций, передаваемых из районного бюджета в бюджеты сельских округов и поселков общей сумме766 847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60 571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 тысяч тенге.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111 891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региональных/районных программ развития бюджета на 2026-2028 годы в разделе бюджетных программ, направленных на реализацию проектов (программ) бюджетных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(водоснабжение, электроснабжение) в новом жилом районе села Когам Отырарского района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 питьевого водоснабжения в поселке Аккум, Аккумский сельский округ, Отырарский район, Туркестанская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питьевого водоснабжения и зданий в поселке Жана Шилик, Шиликский сельский округ, Отырарский район, Туркестанская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Балтакол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Маякум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Шаульдер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Каргалы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комплекса сельского округа Когам Отырарского района Туркестанская область (переходный этап 2025 г.)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зала для мини-футбола в селе Ш. Калдаякова, село Караконыр, Отырский район, Туркестанская область.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электроэнергией поселка Аккол, сельский округ Балтакол, Отрарского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уличных столбов в поселке Колкудук сельского округа Балтакол Отрарского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Костерек, сельский округ Маякум,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Шенгелди, сельский округ Коксарай,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Жанкел, сельский округ Коксарай,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Ызакол, сельский округ Коксарай,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Бестам, сельский округ Маякум,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Костерек, сельский округ Маякум,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Газирование села Балтакол, сельский округ Балтакол, Отырский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 Маякум Отрарского района Маякумского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