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2a73" w14:textId="6a12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районного маслихата от 24 декабря 2024 года № 23/132-VІІІ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26 ноября 2025 года № 29/168-VIII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24 декабря 2024 года № 23/132-VIII "О бюджетах сельских округов на 2025-2027 годы":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2025-2027 годы согласно приложению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–57 104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Коксарайского сельского округа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Балтакол на 2025-2027 годы согласно приложению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83 390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Талапты на 2025-2027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84 541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65 717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Шилик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101 509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75 813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Шаульдер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234 136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111 936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18 252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103 929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11 655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Тимур на 2025-2027 годы согласно приложениям 19, 20 и 21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96 858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72 747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Маякум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83 747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–20 323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Отырар на 2025-2027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96 400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–55 406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Когам на 2025-2027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79 249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57 011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11 369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Каргалы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60 495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45 813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Аккум на 2025-2027 годы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55 426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48 930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Актобе на 2025-2027 годы согласно приложениям 37, 38 и 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52 929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29/168-VIII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29/168-VIII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29/168-VIII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29/168-VIII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29/168-VIII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29/168-VIII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29/168-VIII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29/168-VIII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29/168-VIII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29/168-VIII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29/168-VIII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29/168-VIII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29/168-VIII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