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8b64" w14:textId="f2e8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Отырарском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21 ноября 2025 года № 28/166-VIII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(Налоговый кодекс), Отырарский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Отырарском районе с 4% на 2% по доходам, полученным (подлежащим получению) за налоговый период.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