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abc0" w14:textId="1d1a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района маслихата от 24 декабря 2024 года № 22/126-VIІІ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апреля 2025 года № 25/144-VIII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24 декабря 2024 года № 22/126-VІІI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Отырарского района на 2025-2027 годы согласно приложению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10 429 172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2 784 366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7 624 239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10 642 868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53 082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213 696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