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1bca" w14:textId="246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24 декабря 2024 года № 23/132-VІІІ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апреля 2025 года № 25/143-VIII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24 декабря 2024 года № 23/132-VIII "О бюджетах сельских округов на 2025-2027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2025-2027 годы согласно приложению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–57 131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94 070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2025-2027 годы согласно приложению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80 901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2025-2027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90 970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99 518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163 104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2025-2027 годы согласно приложениям 19, 20 и 21 соответственно, в том числе на 2025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76 558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2025-2027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78 757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2025-2027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81 454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бюджетсельского округа Когам на 2025-2027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72 259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11 369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2025-2027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54 824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Аккум на 2025-2027 годы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61 945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Актобе на 2025-2027 годы согласно приложениям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49 442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23/132-VIII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